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7  奏议七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7  奏议七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本书出售、求购地址：https://www.jiaokey.com/book/detail/12318075.html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7  奏议七.html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