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2  奏议二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2  奏议二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本书出售、求购地址：https://www.jiaokey.com/book/detail/12318070.html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2  奏议二.html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