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美术.四年级  7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美术.四年级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本书出售、求购地址：https://www.jiaokey.com/book/detail/12318041.html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关键词搜索：https://www.jiaokey.com/tag/美术.四年级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