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音乐.一年级  第1册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音乐.一年级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音乐课-yin yue ke-小学-教材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本书出售、求购地址：https://www.jiaokey.com/book/detail/12318036.html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关键词搜索：https://www.jiaokey.com/tag/音乐课-yin yue ke-小学-教材.html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