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八年级  第16册  沈阳地区用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八年级  第16册  沈阳地区用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本书出售、求购地址：https://www.jiaokey.com/book/detail/12318027.html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  八年级  第16册  沈阳地区用.html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