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制冷技术培训教材  下</w:t>
      </w:r>
    </w:p>
    <w:p>
      <w:r>
        <w:rPr>
          <w:rFonts w:ascii="宋体" w:hAnsi="宋体" w:eastAsia="宋体"/>
          <w:sz w:val="24"/>
        </w:rPr>
        <w:t>福建省水产厅，福建省农业标准化协会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福建省水产厅，福建省农业标准化协会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本书出售、求购地址：https://www.jiaokey.com/book/detail/12317893.html</w:t>
      </w:r>
    </w:p>
    <w:p>
      <w:r>
        <w:t>更多相关图书推荐：https://www.jiaokey.com</w:t>
      </w:r>
    </w:p>
    <w:p>
      <w:r>
        <w:t>福建省水产厅，福建省农业标准化协会 其他作品：https://www.jiaokey.com/tag/福建省水产厅，福建省农业标准化协会.html</w:t>
      </w:r>
    </w:p>
    <w:p>
      <w:r>
        <w:t>关键词搜索：https://www.jiaokey.com/tag/制冷技术培训教材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