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电焊机产品样本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电焊机产品样本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本书出售、求购地址：https://www.jiaokey.com/book/detail/12317886.html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关键词搜索：https://www.jiaokey.com/tag/电焊机产品样本.html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