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25个匈牙利运动员纪闻</w:t>
      </w:r>
    </w:p>
    <w:p>
      <w:r>
        <w:rPr>
          <w:rFonts w:ascii="宋体" w:hAnsi="宋体" w:eastAsia="宋体"/>
          <w:sz w:val="24"/>
        </w:rPr>
        <w:t>（匈）谢别沙，（匈）鲁卡契编；李接材等译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25个匈牙利运动员纪闻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（匈）谢别沙，（匈）鲁卡契编；李接材等译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本书出售、求购地址：https://www.jiaokey.com/book/detail/12317877.html</w:t>
      </w:r>
    </w:p>
    <w:p>
      <w:r>
        <w:t>更多相关图书推荐：https://www.jiaokey.com</w:t>
      </w:r>
    </w:p>
    <w:p>
      <w:r>
        <w:t>（匈）谢别沙，（匈）鲁卡契编；李接材等译 其他作品：https://www.jiaokey.com/tag/（匈）谢别沙，（匈）鲁卡契编；李接材等译.html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关键词搜索：https://www.jiaokey.com/tag/25个匈牙利运动员纪闻.html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