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做好农业生产合作社的巩固工作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做好农业生产合作社的巩固工作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本书出售、求购地址：https://www.jiaokey.com/book/detail/12317865.html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关键词搜索：https://www.jiaokey.com/tag/做好农业生产合作社的巩固工作.html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