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保安屯史话  人民公社史</w:t>
      </w:r>
    </w:p>
    <w:p>
      <w:r>
        <w:rPr>
          <w:rFonts w:ascii="宋体" w:hAnsi="宋体" w:eastAsia="宋体"/>
          <w:sz w:val="24"/>
        </w:rPr>
        <w:t>吉林大学历史系四年级编写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保安屯史话  人民公社史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吉林大学历史系四年级编写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农村人民公社-公社史(地点: 吉林) 公社史-农村人民公社(地点: 吉林)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本书出售、求购地址：https://www.jiaokey.com/book/detail/12317850.html</w:t>
      </w:r>
    </w:p>
    <w:p>
      <w:r>
        <w:t>更多相关图书推荐：https://www.jiaokey.com</w:t>
      </w:r>
    </w:p>
    <w:p>
      <w:r>
        <w:t>吉林大学历史系四年级编写 其他作品：https://www.jiaokey.com/tag/吉林大学历史系四年级编写.html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关键词搜索：https://www.jiaokey.com/tag/农村人民公社-公社史(地点: 吉林) 公社史-农村人民公社(地点: 吉林).html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