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用果树绿化公路</w:t>
      </w:r>
    </w:p>
    <w:p>
      <w:r>
        <w:rPr>
          <w:rFonts w:ascii="宋体" w:hAnsi="宋体" w:eastAsia="宋体"/>
          <w:sz w:val="24"/>
        </w:rPr>
        <w:t>（苏）尤帝姆楚克（Д.Х.Юхимчук）著；乐铸译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用果树绿化公路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（苏）尤帝姆楚克（Д.Х.Юхимчук）著；乐铸译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本书出售、求购地址：https://www.jiaokey.com/book/detail/12317843.html</w:t>
      </w:r>
    </w:p>
    <w:p>
      <w:r>
        <w:t>更多相关图书推荐：https://www.jiaokey.com</w:t>
      </w:r>
    </w:p>
    <w:p>
      <w:r>
        <w:t>（苏）尤帝姆楚克（Д.Х.Юхимчук）著；乐铸译 其他作品：https://www.jiaokey.com/tag/（苏）尤帝姆楚克（Д.Х.Юхимчук）著；乐铸译.html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关键词搜索：https://www.jiaokey.com/tag/用果树绿化公路.html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