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关于组织开展反对日本帝国主义的武装争1931年12月16日在延吉县明月沟召开的党和共青干部会议上的讲话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关于组织开展反对日本帝国主义的武装争1931年12月16日在延吉县明月沟召开的党和共青干部会议上的讲话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本书出售、求购地址：https://www.jiaokey.com/book/detail/12317803.html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关键词搜索：https://www.jiaokey.com/tag/关于组织开展反对日本帝国主义的武装争1931年12月16日在延吉县明月沟召开的党和共青干部会议上的讲话.html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