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日本的甘薯马铃薯栽培技术</w:t>
      </w:r>
    </w:p>
    <w:p>
      <w:r>
        <w:rPr>
          <w:rFonts w:ascii="宋体" w:hAnsi="宋体" w:eastAsia="宋体"/>
          <w:sz w:val="24"/>
        </w:rPr>
        <w:t>（日）儿玉敏夫讲述；中国农学会译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日本的甘薯马铃薯栽培技术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（日）儿玉敏夫讲述；中国农学会译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本书出售、求购地址：https://www.jiaokey.com/book/detail/12317801.html</w:t>
      </w:r>
    </w:p>
    <w:p>
      <w:r>
        <w:t>更多相关图书推荐：https://www.jiaokey.com</w:t>
      </w:r>
    </w:p>
    <w:p>
      <w:r>
        <w:t>（日）儿玉敏夫讲述；中国农学会译 其他作品：https://www.jiaokey.com/tag/（日）儿玉敏夫讲述；中国农学会译.html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关键词搜索：https://www.jiaokey.com/tag/日本的甘薯马铃薯栽培技术.html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