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书名：农村中的群众政治工作</w:t>
      </w:r>
    </w:p>
    <w:p>
      <w:r>
        <w:t>作者：（苏）西蒙诺夫（Д.Симонов）等著；张伯刚，李金声译</w:t>
      </w:r>
    </w:p>
    <w:p>
      <w:r>
        <w:t>出版社：时代出版社</w:t>
      </w:r>
    </w:p>
    <w:p>
      <w:r>
        <w:t>出版日期：1955.11</w:t>
      </w:r>
    </w:p>
    <w:p>
      <w:r>
        <w:t>总页数：136</w:t>
      </w:r>
    </w:p>
    <w:p>
      <w:r>
        <w:t>更多请访问教客网: www.jiaokey.com</w:t>
      </w:r>
    </w:p>
    <w:p>
      <w:r>
        <w:t>农村中的群众政治工作 评论地址：https://www.jiaokey.com/book/detail/12317794.html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