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苏联簿记中凭证整理单日记帐制</w:t>
      </w:r>
    </w:p>
    <w:p>
      <w:r>
        <w:rPr>
          <w:rFonts w:ascii="宋体" w:hAnsi="宋体" w:eastAsia="宋体"/>
          <w:sz w:val="24"/>
        </w:rPr>
        <w:t>（苏）列滋尼勤阔（И.С.Резниченко）撰；罗颖敏译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苏联簿记中凭证整理单日记帐制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（苏）列滋尼勤阔（И.С.Резниченко）撰；罗颖敏译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本书出售、求购地址：https://www.jiaokey.com/book/detail/12317789.html</w:t>
      </w:r>
    </w:p>
    <w:p>
      <w:r>
        <w:t>更多相关图书推荐：https://www.jiaokey.com</w:t>
      </w:r>
    </w:p>
    <w:p>
      <w:r>
        <w:t>（苏）列滋尼勤阔（И.С.Резниченко）撰；罗颖敏译 其他作品：https://www.jiaokey.com/tag/（苏）列滋尼勤阔（И.С.Резниченко）撰；罗颖敏译.html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关键词搜索：https://www.jiaokey.com/tag/苏联簿记中凭证整理单日记帐制.html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