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如何获得冬小麦的高额产量</w:t>
      </w:r>
    </w:p>
    <w:p>
      <w:r>
        <w:rPr>
          <w:rFonts w:ascii="宋体" w:hAnsi="宋体" w:eastAsia="宋体"/>
          <w:sz w:val="24"/>
        </w:rPr>
        <w:t>（苏）卢克亚纽克（В.И.Лукьянюк）著；邬桐译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如何获得冬小麦的高额产量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（苏）卢克亚纽克（В.И.Лукьянюк）著；邬桐译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本书出售、求购地址：https://www.jiaokey.com/book/detail/12317765.html</w:t>
      </w:r>
    </w:p>
    <w:p>
      <w:r>
        <w:t>更多相关图书推荐：https://www.jiaokey.com</w:t>
      </w:r>
    </w:p>
    <w:p>
      <w:r>
        <w:t>（苏）卢克亚纽克（В.И.Лукьянюк）著；邬桐译 其他作品：https://www.jiaokey.com/tag/（苏）卢克亚纽克（В.И.Лукьянюк）著；邬桐译.html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关键词搜索：https://www.jiaokey.com/tag/如何获得冬小麦的高额产量.html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