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危险的道路  木刻连环画</w:t>
      </w:r>
    </w:p>
    <w:p>
      <w:r>
        <w:rPr>
          <w:rFonts w:ascii="宋体" w:hAnsi="宋体" w:eastAsia="宋体"/>
          <w:sz w:val="24"/>
        </w:rPr>
        <w:t>赵敏刻；姚善堂配诗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危险的道路  木刻连环画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赵敏刻；姚善堂配诗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本书出售、求购地址：https://www.jiaokey.com/book/detail/12317756.html</w:t>
      </w:r>
    </w:p>
    <w:p>
      <w:r>
        <w:t>更多相关图书推荐：https://www.jiaokey.com</w:t>
      </w:r>
    </w:p>
    <w:p>
      <w:r>
        <w:t>赵敏刻；姚善堂配诗 其他作品：https://www.jiaokey.com/tag/赵敏刻；姚善堂配诗.html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关键词搜索：https://www.jiaokey.com/tag/危险的道路  木刻连环画.html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