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衍生产品概论  原书第2版</w:t>
      </w:r>
    </w:p>
    <w:p>
      <w:r>
        <w:rPr>
          <w:rFonts w:ascii="宋体" w:hAnsi="宋体" w:eastAsia="宋体"/>
          <w:sz w:val="24"/>
        </w:rPr>
        <w:t>（美）罗伯特·A.斯特朗（RobertA.Strong）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衍生产品概论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（美）罗伯特·A.斯特朗（RobertA.Strong）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本书出售、求购地址：https://www.jiaokey.com/book/detail/12317618.html</w:t>
      </w:r>
    </w:p>
    <w:p>
      <w:r>
        <w:t>更多相关图书推荐：https://www.jiaokey.com</w:t>
      </w:r>
    </w:p>
    <w:p>
      <w:r>
        <w:t>（美）罗伯特·A.斯特朗（RobertA.Strong） 其他作品：https://www.jiaokey.com/tag/（美）罗伯特·A.斯特朗（RobertA.Strong）.html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关键词搜索：https://www.jiaokey.com/tag/衍生产品概论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