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基于二元产权的企业价值驱动机制设计  人力资本制度挖潜视角</w:t>
      </w:r>
    </w:p>
    <w:p>
      <w:r>
        <w:rPr>
          <w:rFonts w:ascii="宋体" w:hAnsi="宋体" w:eastAsia="宋体"/>
          <w:sz w:val="24"/>
        </w:rPr>
        <w:t>马广林著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基于二元产权的企业价值驱动机制设计  人力资本制度挖潜视角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本书出售、求购地址：https://www.jiaokey.com/book/detail/12317606.html</w:t>
      </w:r>
    </w:p>
    <w:p>
      <w:r>
        <w:t>更多相关图书推荐：https://www.jiaokey.com</w:t>
      </w:r>
    </w:p>
    <w:p>
      <w:r>
        <w:t>马广林著 其他作品：https://www.jiaokey.com/tag/马广林著.html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