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书名：畜禽养殖技术问答</w:t>
      </w:r>
    </w:p>
    <w:p>
      <w:r>
        <w:t>作者：朱必翔主编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畜禽养殖技术问答 评论地址：https://www.jiaokey.com/book/detail/12317568.html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