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书名：合肥文化产业发展蓝皮书  2008</w:t>
      </w:r>
    </w:p>
    <w:p>
      <w:r>
        <w:t>作者：中共合肥市委宣传部编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合肥文化产业发展蓝皮书  2008 评论地址：https://www.jiaokey.com/book/detail/12317556.html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