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书名：50+1个最该游览的伟大城市  英汉对照</w:t>
      </w:r>
    </w:p>
    <w:p>
      <w:r>
        <w:t>作者：（美）保罗·J.克里斯托弗著；方华文译</w:t>
      </w:r>
    </w:p>
    <w:p>
      <w:r>
        <w:t>出版社：合肥:安徽科学技术出版社,2009.06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50+1个最该游览的伟大城市  英汉对照 评论地址：https://www.jiaokey.com/book/detail/12317551.html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