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50+1位最闪耀的体育巨星  英汉对照</w:t>
      </w:r>
    </w:p>
    <w:p>
      <w:r>
        <w:rPr>
          <w:rFonts w:ascii="宋体" w:hAnsi="宋体" w:eastAsia="宋体"/>
          <w:sz w:val="24"/>
        </w:rPr>
        <w:t>（美）保罗·J·克里斯托弗，艾莉西亚·玛丽·史密斯著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50+1位最闪耀的体育巨星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（美）保罗·J·克里斯托弗，艾莉西亚·玛丽·史密斯著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本书出售、求购地址：https://www.jiaokey.com/book/detail/12317550.html</w:t>
      </w:r>
    </w:p>
    <w:p>
      <w:r>
        <w:t>更多相关图书推荐：https://www.jiaokey.com</w:t>
      </w:r>
    </w:p>
    <w:p>
      <w:r>
        <w:t>（美）保罗·J·克里斯托弗，艾莉西亚·玛丽·史密斯著 其他作品：https://www.jiaokey.com/tag/（美）保罗·J·克里斯托弗，艾莉西亚·玛丽·史密斯著.html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关键词搜索：https://www.jiaokey.com/tag/50+1位最闪耀的体育巨星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