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书名：50+1个最引人入胜的传奇故事  英汉对照</w:t>
      </w:r>
    </w:p>
    <w:p>
      <w:r>
        <w:t>作者：（美）A.J.爱伦斯坦著；方华文译</w:t>
      </w:r>
    </w:p>
    <w:p>
      <w:r>
        <w:t>出版社：合肥:安徽科学技术出版社,2009.06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50+1个最引人入胜的传奇故事  英汉对照 评论地址：https://www.jiaokey.com/book/detail/12317549.html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