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  近机类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  近机类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本书出售、求购地址：https://www.jiaokey.com/book/detail/12317519.html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关键词搜索：https://www.jiaokey.com/tag/金属工艺学实习  近机类.html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