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胡雪岩的做事之道</w:t>
      </w:r>
    </w:p>
    <w:p>
      <w:r>
        <w:rPr>
          <w:rFonts w:ascii="宋体" w:hAnsi="宋体" w:eastAsia="宋体"/>
          <w:sz w:val="24"/>
        </w:rPr>
        <w:t>司马志编著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7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胡雪岩的做事之道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北京:中国长安出版社,2009.10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胡雪岩（1823-1885）-人生哲学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本书出售、求购地址：https://www.jiaokey.com/book/detail/12317508.html</w:t>
      </w:r>
    </w:p>
    <w:p>
      <w:r>
        <w:t>更多相关图书推荐：https://www.jiaokey.com</w:t>
      </w:r>
    </w:p>
    <w:p>
      <w:r>
        <w:t>司马志编著 其他作品：https://www.jiaokey.com/tag/司马志编著.html</w:t>
      </w:r>
    </w:p>
    <w:p>
      <w:r>
        <w:t>北京:中国长安出版社,2009.10 出版图书：https://www.jiaokey.com/tag/北京:中国长安出版社,2009.10.html</w:t>
      </w:r>
    </w:p>
    <w:p>
      <w:r>
        <w:t>关键词搜索：https://www.jiaokey.com/tag/胡雪岩（1823-1885）-人生哲学.html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