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说话要动脑  办事要用心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说话要动脑  办事要用心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本书出售、求购地址：https://www.jiaokey.com/book/detail/12317501.html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关键词搜索：https://www.jiaokey.com/tag/说话要动脑  办事要用心.html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