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书名：再富不能富孩子</w:t>
      </w:r>
    </w:p>
    <w:p>
      <w:r>
        <w:t>作者：云晓编著</w:t>
      </w:r>
    </w:p>
    <w:p>
      <w:r>
        <w:t>出版社：北京:长安出版社,2009.10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再富不能富孩子 评论地址：https://www.jiaokey.com/book/detail/12317499.html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