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书名：饮食的宜与忌</w:t>
      </w:r>
    </w:p>
    <w:p>
      <w:r>
        <w:t>作者：刘小斌，周敬轩主编</w:t>
      </w:r>
    </w:p>
    <w:p>
      <w:r>
        <w:t>出版社：成都：天地出版社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饮食的宜与忌 评论地址：https://www.jiaokey.com/book/detail/12317474.html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