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书名：与孩子沟通就这么简单</w:t>
      </w:r>
    </w:p>
    <w:p>
      <w:r>
        <w:t>作者：林越编著</w:t>
      </w:r>
    </w:p>
    <w:p>
      <w:r>
        <w:t>出版社：北京：金城出版社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与孩子沟通就这么简单 评论地址：https://www.jiaokey.com/book/detail/12317463.html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