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书名：告诉孩子钱该怎么花</w:t>
      </w:r>
    </w:p>
    <w:p>
      <w:r>
        <w:t>作者：李石华编著</w:t>
      </w:r>
    </w:p>
    <w:p>
      <w:r>
        <w:t>出版社：北京：金城出版社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告诉孩子钱该怎么花 评论地址：https://www.jiaokey.com/book/detail/12317459.html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