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从士族到绅族  唐以后吴兴沈氏宗族的的变迁</w:t>
      </w:r>
    </w:p>
    <w:p>
      <w:r>
        <w:rPr>
          <w:rFonts w:ascii="宋体" w:hAnsi="宋体" w:eastAsia="宋体"/>
          <w:sz w:val="24"/>
        </w:rPr>
        <w:t>周扬波著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从士族到绅族  唐以后吴兴沈氏宗族的的变迁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周扬波著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家放-史料-湖州市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本书出售、求购地址：https://www.jiaokey.com/book/detail/12317400.html</w:t>
      </w:r>
    </w:p>
    <w:p>
      <w:r>
        <w:t>更多相关图书推荐：https://www.jiaokey.com</w:t>
      </w:r>
    </w:p>
    <w:p>
      <w:r>
        <w:t>周扬波著 其他作品：https://www.jiaokey.com/tag/周扬波著.html</w:t>
      </w:r>
    </w:p>
    <w:p>
      <w:r>
        <w:t>杭州:浙江大学出版社,2009.06 出版图书：https://www.jiaokey.com/tag/杭州:浙江大学出版社,2009.06.html</w:t>
      </w:r>
    </w:p>
    <w:p>
      <w:r>
        <w:t>关键词搜索：https://www.jiaokey.com/tag/家放-史料-湖州市.html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