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小学数学  六年级  上  北师大版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小学数学  六年级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本书出售、求购地址：https://www.jiaokey.com/book/detail/12317373.html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关键词搜索：https://www.jiaokey.com/tag/教材全解  小学数学  六年级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