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书名：和着流年轻轻唱·高中</w:t>
      </w:r>
    </w:p>
    <w:p>
      <w:r>
        <w:t>作者：本书编委会编</w:t>
      </w:r>
    </w:p>
    <w:p>
      <w:r>
        <w:t>出版社：广州:新世纪出版社,2009.08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和着流年轻轻唱·高中 评论地址：https://www.jiaokey.com/book/detail/12317369.html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