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书名：印刷概论</w:t>
      </w:r>
    </w:p>
    <w:p>
      <w:r>
        <w:t>作者：范淑红…等编著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印刷概论 评论地址：https://www.jiaokey.com/book/detail/12317363.html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