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书名：古代建筑保护数字化技术</w:t>
      </w:r>
    </w:p>
    <w:p>
      <w:r>
        <w:t>作者：尚涛，侯文广，宋靖华等编著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总页数：170</w:t>
      </w:r>
    </w:p>
    <w:p>
      <w:r>
        <w:t>更多请访问教客网: www.jiaokey.com</w:t>
      </w:r>
    </w:p>
    <w:p>
      <w:r>
        <w:t>古代建筑保护数字化技术 评论地址：https://www.jiaokey.com/book/detail/12317344.html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