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通用类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通用类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本书出售、求购地址：https://www.jiaokey.com/book/detail/12317303.html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  通用类.html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