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书名：上海开放型经济30年  中国改革开放30年上海对外经济贸易回顾和展望</w:t>
      </w:r>
    </w:p>
    <w:p>
      <w:r>
        <w:t>作者：上海市商务委员会编著</w:t>
      </w:r>
    </w:p>
    <w:p>
      <w:r>
        <w:t>出版社：上海：上海人民出版社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上海开放型经济30年  中国改革开放30年上海对外经济贸易回顾和展望 评论地址：https://www.jiaokey.com/book/detail/12317249.html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