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金属丝自行车模型系列  “趣味模型”的创意设计与制作</w:t>
      </w:r>
    </w:p>
    <w:p>
      <w:r>
        <w:rPr>
          <w:rFonts w:ascii="宋体" w:hAnsi="宋体" w:eastAsia="宋体"/>
          <w:sz w:val="24"/>
        </w:rPr>
        <w:t>盛同仁，盛威著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7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金属丝自行车模型系列  “趣味模型”的创意设计与制作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盛同仁，盛威著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金属丝-自行车-模型-制作-中小学-课外读物-金属丝-自行车-模型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本书出售、求购地址：https://www.jiaokey.com/book/detail/12317224.html</w:t>
      </w:r>
    </w:p>
    <w:p>
      <w:r>
        <w:t>更多相关图书推荐：https://www.jiaokey.com</w:t>
      </w:r>
    </w:p>
    <w:p>
      <w:r>
        <w:t>盛同仁，盛威著 其他作品：https://www.jiaokey.com/tag/盛同仁，盛威著.html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关键词搜索：https://www.jiaokey.com/tag/金属丝-自行车-模型-制作-中小学-课外读物-金属丝-自行车-模型.html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