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书名：漫画中国古典神话  8  古典神话</w:t>
      </w:r>
    </w:p>
    <w:p>
      <w:r>
        <w:t>作者：孔凡本编</w:t>
      </w:r>
    </w:p>
    <w:p>
      <w:r>
        <w:t>出版社：广州：广东教育出版社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漫画中国古典神话  8  古典神话 评论地址：https://www.jiaokey.com/book/detail/12317178.html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