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电子电器应用与维修概论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电子电器应用与维修概论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本书出售、求购地址：https://www.jiaokey.com/book/detail/12317145.html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关键词搜索：https://www.jiaokey.com/tag/电子电器应用与维修概论.html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