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见证天使  5·12汶川大地震中的白衣战士</w:t>
      </w:r>
    </w:p>
    <w:p>
      <w:r>
        <w:rPr>
          <w:rFonts w:ascii="宋体" w:hAnsi="宋体" w:eastAsia="宋体"/>
          <w:sz w:val="24"/>
        </w:rPr>
        <w:t>王敦贤，苗勇编著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见证天使  5·12汶川大地震中的白衣战士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王敦贤，苗勇编著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医药卫生人员-抗震救灾-英雄模范事迹-中国-2008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本书出售、求购地址：https://www.jiaokey.com/book/detail/12317106.html</w:t>
      </w:r>
    </w:p>
    <w:p>
      <w:r>
        <w:t>更多相关图书推荐：https://www.jiaokey.com</w:t>
      </w:r>
    </w:p>
    <w:p>
      <w:r>
        <w:t>王敦贤，苗勇编著 其他作品：https://www.jiaokey.com/tag/王敦贤，苗勇编著.html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关键词搜索：https://www.jiaokey.com/tag/医药卫生人员-抗震救灾-英雄模范事迹-中国-2008.html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