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实用英语综合训练与自测  1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实用英语综合训练与自测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本书出售、求购地址：https://www.jiaokey.com/book/detail/12317062.html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关键词搜索：https://www.jiaokey.com/tag/实用英语综合训练与自测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