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鲁迅与陈独秀</w:t>
      </w:r>
    </w:p>
    <w:p>
      <w:r>
        <w:rPr>
          <w:rFonts w:ascii="宋体" w:hAnsi="宋体" w:eastAsia="宋体"/>
          <w:sz w:val="24"/>
        </w:rPr>
        <w:t>王福湘著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70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鲁迅与陈独秀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三秦出战社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鲁迅（1881-1936）-人物研究-文集-陈独秀（1879-1942）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本书出售、求购地址：https://www.jiaokey.com/book/detail/12317043.html</w:t>
      </w:r>
    </w:p>
    <w:p>
      <w:r>
        <w:t>更多相关图书推荐：https://www.jiaokey.com</w:t>
      </w:r>
    </w:p>
    <w:p>
      <w:r>
        <w:t>王福湘著 其他作品：https://www.jiaokey.com/tag/王福湘著.html</w:t>
      </w:r>
    </w:p>
    <w:p>
      <w:r>
        <w:t>三秦出战社 出版图书：https://www.jiaokey.com/tag/三秦出战社.html</w:t>
      </w:r>
    </w:p>
    <w:p>
      <w:r>
        <w:t>关键词搜索：https://www.jiaokey.com/tag/鲁迅（1881-1936）-人物研究-文集-陈独秀（1879-1942）.html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