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难忘激情岁月：北大荒勘测规划纪实</w:t>
      </w:r>
    </w:p>
    <w:p>
      <w:r>
        <w:rPr>
          <w:rFonts w:ascii="宋体" w:hAnsi="宋体" w:eastAsia="宋体"/>
          <w:sz w:val="24"/>
        </w:rPr>
        <w:t>李兆栋，刘群利主编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难忘激情岁月：北大荒勘测规划纪实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李兆栋，刘群利主编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本书出售、求购地址：https://www.jiaokey.com/book/detail/12317039.html</w:t>
      </w:r>
    </w:p>
    <w:p>
      <w:r>
        <w:t>更多相关图书推荐：https://www.jiaokey.com</w:t>
      </w:r>
    </w:p>
    <w:p>
      <w:r>
        <w:t>李兆栋，刘群利主编 其他作品：https://www.jiaokey.com/tag/李兆栋，刘群利主编.html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关键词搜索：https://www.jiaokey.com/tag/难忘激情岁月：北大荒勘测规划纪实.html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