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中考英语阅读实战演练  第1轮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中考英语阅读实战演练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本书出售、求购地址：https://www.jiaokey.com/book/detail/12317025.html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