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申论命题原理分析及训练  2010修订本  2010修订版</w:t>
      </w:r>
    </w:p>
    <w:p>
      <w:r>
        <w:rPr>
          <w:rFonts w:ascii="宋体" w:hAnsi="宋体" w:eastAsia="宋体"/>
          <w:sz w:val="24"/>
        </w:rPr>
        <w:t>孙秀秋主编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申论命题原理分析及训练  2010修订本  2010修订版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北京：高等教育出版社图书发行部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本书出售、求购地址：https://www.jiaokey.com/book/detail/12316991.html</w:t>
      </w:r>
    </w:p>
    <w:p>
      <w:r>
        <w:t>更多相关图书推荐：https://www.jiaokey.com</w:t>
      </w:r>
    </w:p>
    <w:p>
      <w:r>
        <w:t>孙秀秋主编 其他作品：https://www.jiaokey.com/tag/孙秀秋主编.html</w:t>
      </w:r>
    </w:p>
    <w:p>
      <w:r>
        <w:t>北京：高等教育出版社图书发行部 出版图书：https://www.jiaokey.com/tag/北京：高等教育出版社图书发行部.html</w:t>
      </w:r>
    </w:p>
    <w:p>
      <w:r>
        <w:t>关键词搜索：https://www.jiaokey.com/tag/申论命题原理分析及训练  2010修订本  2010修订版.html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