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数码摄影100技  曝光控制技巧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数码摄影100技  曝光控制技巧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本书出售、求购地址：https://www.jiaokey.com/book/detail/12316955.html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关键词搜索：https://www.jiaokey.com/tag/数码摄影100技  曝光控制技巧.html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