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数码摄影100技  人像摄影技巧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数码摄影100技  人像摄影技巧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本书出售、求购地址：https://www.jiaokey.com/book/detail/12316954.html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关键词搜索：https://www.jiaokey.com/tag/数码摄影100技  人像摄影技巧.html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