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英语想说就说  送给急需英语的你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英语想说就说  送给急需英语的你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本书出售、求购地址：https://www.jiaokey.com/book/detail/12316940.html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关键词搜索：https://www.jiaokey.com/tag/英语想说就说  送给急需英语的你.html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